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手把手教你申请美国商科名校硕士</w:t>
      </w:r>
    </w:p>
    <w:p>
      <w:r>
        <w:rPr>
          <w:rFonts w:ascii="宋体" w:hAnsi="宋体" w:eastAsia="宋体"/>
          <w:sz w:val="24"/>
        </w:rPr>
        <w:t>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手把手教你申请美国商科名校硕士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本书出售、求购地址：https://www.jiaokey.com/book/detail/12949501.html</w:t>
      </w:r>
    </w:p>
    <w:p>
      <w:r>
        <w:t>更多相关图书推荐：https://www.jiaokey.com</w:t>
      </w:r>
    </w:p>
    <w:p>
      <w:r>
        <w:t>张旭编著 其他作品：https://www.jiaokey.com/tag/张旭编著.html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关键词搜索：https://www.jiaokey.com/tag/手把手教你申请美国商科名校硕士.html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