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大学英语四六级完全攻略系列  2010  四级写作分册  五关六步走</w:t>
      </w:r>
    </w:p>
    <w:p>
      <w:r>
        <w:rPr>
          <w:rFonts w:ascii="宋体" w:hAnsi="宋体" w:eastAsia="宋体"/>
          <w:sz w:val="24"/>
        </w:rPr>
        <w:t>韩志凌著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大学英语四六级完全攻略系列  2010  四级写作分册  五关六步走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本书出售、求购地址：https://www.jiaokey.com/book/detail/12949494.html</w:t>
      </w:r>
    </w:p>
    <w:p>
      <w:r>
        <w:t>更多相关图书推荐：https://www.jiaokey.com</w:t>
      </w:r>
    </w:p>
    <w:p>
      <w:r>
        <w:t>韩志凌著 其他作品：https://www.jiaokey.com/tag/韩志凌著.html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关键词搜索：https://www.jiaokey.com/tag/大学英语四六级完全攻略系列  2010  四级写作分册  五关六步走.html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