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《研究生英语》 上  自学手册  修订本</w:t>
      </w:r>
    </w:p>
    <w:p>
      <w:r>
        <w:rPr>
          <w:rFonts w:ascii="宋体" w:hAnsi="宋体" w:eastAsia="宋体"/>
          <w:sz w:val="24"/>
        </w:rPr>
        <w:t>赵琏鲁人，王敬华，郭素娟作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《研究生英语》 上  自学手册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赵琏鲁人，王敬华，郭素娟作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本书出售、求购地址：https://www.jiaokey.com/book/detail/12949480.html</w:t>
      </w:r>
    </w:p>
    <w:p>
      <w:r>
        <w:t>更多相关图书推荐：https://www.jiaokey.com</w:t>
      </w:r>
    </w:p>
    <w:p>
      <w:r>
        <w:t>赵琏鲁人，王敬华，郭素娟作 其他作品：https://www.jiaokey.com/tag/赵琏鲁人，王敬华，郭素娟作.html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关键词搜索：https://www.jiaokey.com/tag/《研究生英语》 上  自学手册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