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打开科学之门</w:t>
      </w:r>
    </w:p>
    <w:p>
      <w:r>
        <w:rPr>
          <w:rFonts w:ascii="宋体" w:hAnsi="宋体" w:eastAsia="宋体"/>
          <w:sz w:val="24"/>
        </w:rPr>
        <w:t>（澳）萨伦德拉·弗马著；喻孝红，王炜，娟子译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打开科学之门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（澳）萨伦德拉·弗马著；喻孝红，王炜，娟子译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本书出售、求购地址：https://www.jiaokey.com/book/detail/12949465.html</w:t>
      </w:r>
    </w:p>
    <w:p>
      <w:r>
        <w:t>更多相关图书推荐：https://www.jiaokey.com</w:t>
      </w:r>
    </w:p>
    <w:p>
      <w:r>
        <w:t>（澳）萨伦德拉·弗马著；喻孝红，王炜，娟子译 其他作品：https://www.jiaokey.com/tag/（澳）萨伦德拉·弗马著；喻孝红，王炜，娟子译.html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关键词搜索：https://www.jiaokey.com/tag/打开科学之门.html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