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辰巳午集</w:t>
      </w:r>
    </w:p>
    <w:p>
      <w:r>
        <w:t>作者：</w:t>
      </w:r>
    </w:p>
    <w:p>
      <w:r>
        <w:t>出版社：成都古籍书店,1980.06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康熙字典  辰巳午集 评论地址：https://www.jiaokey.com/book/detail/12949453.html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