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书名：神秘的外星人</w:t>
      </w:r>
    </w:p>
    <w:p>
      <w:r>
        <w:t>作者：江斌编著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神秘的外星人 评论地址：https://www.jiaokey.com/book/detail/12949424.html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