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书名：水泥混凝土板超声检测技术研究</w:t>
      </w:r>
    </w:p>
    <w:p>
      <w:r>
        <w:t>作者：王正君著</w:t>
      </w:r>
    </w:p>
    <w:p>
      <w:r>
        <w:t>出版社：哈尔滨:黑龙江大学出版社,2010.11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水泥混凝土板超声检测技术研究 评论地址：https://www.jiaokey.com/book/detail/12949414.html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