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书名：发动机机械系统构造与维修</w:t>
      </w:r>
    </w:p>
    <w:p>
      <w:r>
        <w:t>作者：信占莹主编；杜荣，杨朝荣，张俊霞，李宏，郭瑞平副主编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总页数：176</w:t>
      </w:r>
    </w:p>
    <w:p>
      <w:r>
        <w:t>更多请访问教客网: www.jiaokey.com</w:t>
      </w:r>
    </w:p>
    <w:p>
      <w:r>
        <w:t>发动机机械系统构造与维修 评论地址：https://www.jiaokey.com/book/detail/12949411.html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