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滨海地区高速公路修筑技术研究</w:t>
      </w:r>
    </w:p>
    <w:p>
      <w:r>
        <w:rPr>
          <w:rFonts w:ascii="宋体" w:hAnsi="宋体" w:eastAsia="宋体"/>
          <w:sz w:val="24"/>
        </w:rPr>
        <w:t>康彦民，刘孔杰，魏正义等编著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滨海地区高速公路修筑技术研究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康彦民，刘孔杰，魏正义等编著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本书出售、求购地址：https://www.jiaokey.com/book/detail/12949406.html</w:t>
      </w:r>
    </w:p>
    <w:p>
      <w:r>
        <w:t>更多相关图书推荐：https://www.jiaokey.com</w:t>
      </w:r>
    </w:p>
    <w:p>
      <w:r>
        <w:t>康彦民，刘孔杰，魏正义等编著 其他作品：https://www.jiaokey.com/tag/康彦民，刘孔杰，魏正义等编著.html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关键词搜索：https://www.jiaokey.com/tag/滨海地区高速公路修筑技术研究.html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