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学习自然辩证法的钥匙  《自然辩证法概论》学习指导书</w:t>
      </w:r>
    </w:p>
    <w:p>
      <w:r>
        <w:rPr>
          <w:rFonts w:ascii="宋体" w:hAnsi="宋体" w:eastAsia="宋体"/>
          <w:sz w:val="24"/>
        </w:rPr>
        <w:t>黄本笑，赵修卫等合编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学习自然辩证法的钥匙  《自然辩证法概论》学习指导书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黄本笑，赵修卫等合编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本书出售、求购地址：https://www.jiaokey.com/book/detail/12949389.html</w:t>
      </w:r>
    </w:p>
    <w:p>
      <w:r>
        <w:t>更多相关图书推荐：https://www.jiaokey.com</w:t>
      </w:r>
    </w:p>
    <w:p>
      <w:r>
        <w:t>黄本笑，赵修卫等合编 其他作品：https://www.jiaokey.com/tag/黄本笑，赵修卫等合编.html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关键词搜索：https://www.jiaokey.com/tag/学习自然辩证法的钥匙  《自然辩证法概论》学习指导书.html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