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南岭地区区域成矿分带性  复杂成矿系统中的时空同步化</w:t>
      </w:r>
    </w:p>
    <w:p>
      <w:r>
        <w:rPr>
          <w:rFonts w:ascii="宋体" w:hAnsi="宋体" w:eastAsia="宋体"/>
          <w:sz w:val="24"/>
        </w:rPr>
        <w:t>於崇文，彭年编著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南岭地区区域成矿分带性  复杂成矿系统中的时空同步化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於崇文，彭年编著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本书出售、求购地址：https://www.jiaokey.com/book/detail/12949300.html</w:t>
      </w:r>
    </w:p>
    <w:p>
      <w:r>
        <w:t>更多相关图书推荐：https://www.jiaokey.com</w:t>
      </w:r>
    </w:p>
    <w:p>
      <w:r>
        <w:t>於崇文，彭年编著 其他作品：https://www.jiaokey.com/tag/於崇文，彭年编著.html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关键词搜索：https://www.jiaokey.com/tag/南岭地区区域成矿分带性  复杂成矿系统中的时空同步化.html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