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书名：深部矿源与幔枝构造成矿</w:t>
      </w:r>
    </w:p>
    <w:p>
      <w:r>
        <w:t>作者：王宝德等著</w:t>
      </w:r>
    </w:p>
    <w:p>
      <w:r>
        <w:t>出版社：北京:地质出版社,2010.09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深部矿源与幔枝构造成矿 评论地址：https://www.jiaokey.com/book/detail/12949295.html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