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新编普通化学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['新编', '普通', '化学']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本书出售、求购地址：https://www.jiaokey.com/book/detail/12949289.html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关键词搜索：https://www.jiaokey.com/tag/['新编', '普通', '化学'].html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