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书名：人力资本与中国教育资源配置模式的选择</w:t>
      </w:r>
    </w:p>
    <w:p>
      <w:r>
        <w:t>作者：向志强著</w:t>
      </w:r>
    </w:p>
    <w:p>
      <w:r>
        <w:t>出版社：长沙：湖南文艺出版社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人力资本与中国教育资源配置模式的选择 评论地址：https://www.jiaokey.com/book/detail/12949247.html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