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书名：现代教育理念</w:t>
      </w:r>
    </w:p>
    <w:p>
      <w:r>
        <w:t>作者：赵诗安，陈国庆主编</w:t>
      </w:r>
    </w:p>
    <w:p>
      <w:r>
        <w:t>出版社：南昌：江西高校出版社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现代教育理念 评论地址：https://www.jiaokey.com/book/detail/12949234.html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