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怎样培养尖子生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怎样培养尖子生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本书出售、求购地址：https://www.jiaokey.com/book/detail/12949230.html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关键词搜索：https://www.jiaokey.com/tag/怎样培养尖子生.html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