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让每个孩子都成为好学生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让每个孩子都成为好学生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本书出售、求购地址：https://www.jiaokey.com/book/detail/12949227.html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关键词搜索：https://www.jiaokey.com/tag/让每个孩子都成为好学生.html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