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怎样树立在学生中的威信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怎样树立在学生中的威信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本书出售、求购地址：https://www.jiaokey.com/book/detail/12949226.html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关键词搜索：https://www.jiaokey.com/tag/怎样树立在学生中的威信.html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