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濒危的绿色生命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濒危的绿色生命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本书出售、求购地址：https://www.jiaokey.com/book/detail/12949204.html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关键词搜索：https://www.jiaokey.com/tag/濒危的绿色生命.html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