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学生理科学习的方法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学生理科学习的方法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本书出售、求购地址：https://www.jiaokey.com/book/detail/12949098.html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关键词搜索：https://www.jiaokey.com/tag/学生理科学习的方法.html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