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书名：新编学校德育百科全收  德育体系建设、课堂教学方法、成果评价及案例解析  上</w:t>
      </w:r>
    </w:p>
    <w:p>
      <w:r>
        <w:t>作者：张明林主编</w:t>
      </w:r>
    </w:p>
    <w:p>
      <w:r>
        <w:t>出版社：中国教育出版社,2005.10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新编学校德育百科全收  德育体系建设、课堂教学方法、成果评价及案例解析  上 评论地址：https://www.jiaokey.com/book/detail/12949078.html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