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书名：现代开心频道  中</w:t>
      </w:r>
    </w:p>
    <w:p>
      <w:r>
        <w:t>作者：孙翰宣主编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现代开心频道  中 评论地址：https://www.jiaokey.com/book/detail/12949026.html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