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书名：当代世界教育思潮及教育改革动态</w:t>
      </w:r>
    </w:p>
    <w:p>
      <w:r>
        <w:t>作者：卓挺亚等著</w:t>
      </w:r>
    </w:p>
    <w:p>
      <w:r>
        <w:t>出版社：海口：南海出版公司</w:t>
      </w:r>
    </w:p>
    <w:p>
      <w:r>
        <w:t>出版日期：2003.04</w:t>
      </w:r>
    </w:p>
    <w:p>
      <w:r>
        <w:t>总页数：296</w:t>
      </w:r>
    </w:p>
    <w:p>
      <w:r>
        <w:t>更多请访问教客网: www.jiaokey.com</w:t>
      </w:r>
    </w:p>
    <w:p>
      <w:r>
        <w:t>当代世界教育思潮及教育改革动态 评论地址：https://www.jiaokey.com/book/detail/12948994.html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