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有梦才有明天  教你的孩子走上成功之路</w:t>
      </w:r>
    </w:p>
    <w:p>
      <w:r>
        <w:rPr>
          <w:rFonts w:ascii="宋体" w:hAnsi="宋体" w:eastAsia="宋体"/>
          <w:sz w:val="24"/>
        </w:rPr>
        <w:t>（美）卡龙·古德（Caron Goode）著；梁弢译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有梦才有明天  教你的孩子走上成功之路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（美）卡龙·古德（Caron Goode）著；梁弢译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本书出售、求购地址：https://www.jiaokey.com/book/detail/12948977.html</w:t>
      </w:r>
    </w:p>
    <w:p>
      <w:r>
        <w:t>更多相关图书推荐：https://www.jiaokey.com</w:t>
      </w:r>
    </w:p>
    <w:p>
      <w:r>
        <w:t>（美）卡龙·古德（Caron Goode）著；梁弢译 其他作品：https://www.jiaokey.com/tag/（美）卡龙·古德（Caron Goode）著；梁弢译.html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关键词搜索：https://www.jiaokey.com/tag/有梦才有明天  教你的孩子走上成功之路.html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