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新奥数天天练  三年级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新奥数天天练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本书出售、求购地址：https://www.jiaokey.com/book/detail/12948970.html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关键词搜索：https://www.jiaokey.com/tag/新奥数天天练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