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昌平文史资料  第11辑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昌平文史资料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本书出售、求购地址：https://www.jiaokey.com/book/detail/12948941.html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关键词搜索：https://www.jiaokey.com/tag/昌平文史资料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