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书名：“三个代表”在招生战线  纪念恢复高考二十五周年全国先进集体、先进个人事迹选编</w:t>
      </w:r>
    </w:p>
    <w:p>
      <w:r>
        <w:t>作者：教育部高校学生司《高校招生》杂志社编</w:t>
      </w:r>
    </w:p>
    <w:p>
      <w:r>
        <w:t>出版社：成都：西南交通大学出版社</w:t>
      </w:r>
    </w:p>
    <w:p>
      <w:r>
        <w:t>出版日期：2003.09</w:t>
      </w:r>
    </w:p>
    <w:p>
      <w:r>
        <w:t>总页数：468</w:t>
      </w:r>
    </w:p>
    <w:p>
      <w:r>
        <w:t>更多请访问教客网: www.jiaokey.com</w:t>
      </w:r>
    </w:p>
    <w:p>
      <w:r>
        <w:t>“三个代表”在招生战线  纪念恢复高考二十五周年全国先进集体、先进个人事迹选编 评论地址：https://www.jiaokey.com/book/detail/12948907.html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