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李国鼎  我的台湾经验  李国鼎谈台湾财经决策的制定与思考</w:t>
      </w:r>
    </w:p>
    <w:p>
      <w:r>
        <w:rPr>
          <w:rFonts w:ascii="宋体" w:hAnsi="宋体" w:eastAsia="宋体"/>
          <w:sz w:val="24"/>
        </w:rPr>
        <w:t>刘素芬著；李国鼎中述；陈怡如整理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李国鼎  我的台湾经验  李国鼎谈台湾财经决策的制定与思考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刘素芬著；李国鼎中述；陈怡如整理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本书出售、求购地址：https://www.jiaokey.com/book/detail/12948675.html</w:t>
      </w:r>
    </w:p>
    <w:p>
      <w:r>
        <w:t>更多相关图书推荐：https://www.jiaokey.com</w:t>
      </w:r>
    </w:p>
    <w:p>
      <w:r>
        <w:t>刘素芬著；李国鼎中述；陈怡如整理 其他作品：https://www.jiaokey.com/tag/刘素芬著；李国鼎中述；陈怡如整理.html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关键词搜索：https://www.jiaokey.com/tag/李国鼎  我的台湾经验  李国鼎谈台湾财经决策的制定与思考.html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