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公共行政学系  劳动关系学类  劳工福利与保险  修订3版</w:t>
      </w:r>
    </w:p>
    <w:p>
      <w:r>
        <w:rPr>
          <w:rFonts w:ascii="宋体" w:hAnsi="宋体" w:eastAsia="宋体"/>
          <w:sz w:val="24"/>
        </w:rPr>
        <w:t>吴复新，刘见祥，蔡绍南合著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公共行政学系  劳动关系学类  劳工福利与保险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吴复新，刘见祥，蔡绍南合著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本书出售、求购地址：https://www.jiaokey.com/book/detail/12948650.html</w:t>
      </w:r>
    </w:p>
    <w:p>
      <w:r>
        <w:t>更多相关图书推荐：https://www.jiaokey.com</w:t>
      </w:r>
    </w:p>
    <w:p>
      <w:r>
        <w:t>吴复新，刘见祥，蔡绍南合著 其他作品：https://www.jiaokey.com/tag/吴复新，刘见祥，蔡绍南合著.html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关键词搜索：https://www.jiaokey.com/tag/公共行政学系  劳动关系学类  劳工福利与保险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