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财务数学概论</w:t>
      </w:r>
    </w:p>
    <w:p>
      <w:r>
        <w:rPr>
          <w:rFonts w:ascii="宋体" w:hAnsi="宋体" w:eastAsia="宋体"/>
          <w:sz w:val="24"/>
        </w:rPr>
        <w:t>Sheldon M.Ross著；杨和利，蔡佩珊，林问一译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财务数学概论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M.Ross著；杨和利，蔡佩珊，林问一译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本书出售、求购地址：https://www.jiaokey.com/book/detail/12948617.html</w:t>
      </w:r>
    </w:p>
    <w:p>
      <w:r>
        <w:t>更多相关图书推荐：https://www.jiaokey.com</w:t>
      </w:r>
    </w:p>
    <w:p>
      <w:r>
        <w:t>Sheldon M.Ross著；杨和利，蔡佩珊，林问一译 其他作品：https://www.jiaokey.com/tag/Sheldon M.Ross著；杨和利，蔡佩珊，林问一译.html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关键词搜索：https://www.jiaokey.com/tag/财务数学概论.html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