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中国历代名家墨宝  祝允明墨迹选  2</w:t>
      </w:r>
    </w:p>
    <w:p>
      <w:r>
        <w:rPr>
          <w:rFonts w:ascii="宋体" w:hAnsi="宋体" w:eastAsia="宋体"/>
          <w:sz w:val="24"/>
        </w:rPr>
        <w:t>高晓莎编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中国历代名家墨宝  祝允明墨迹选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本书出售、求购地址：https://www.jiaokey.com/book/detail/12948589.html</w:t>
      </w:r>
    </w:p>
    <w:p>
      <w:r>
        <w:t>更多相关图书推荐：https://www.jiaokey.com</w:t>
      </w:r>
    </w:p>
    <w:p>
      <w:r>
        <w:t>高晓莎编 其他作品：https://www.jiaokey.com/tag/高晓莎编.html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关键词搜索：https://www.jiaokey.com/tag/中国历代名家墨宝  祝允明墨迹选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