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书名：经典碑帖还原放大集萃  乙瑛碑</w:t>
      </w:r>
    </w:p>
    <w:p>
      <w:r>
        <w:t>作者：蔡慧蘋编</w:t>
      </w:r>
    </w:p>
    <w:p>
      <w:r>
        <w:t>出版社：上海:上海人民美术出版社,2012.01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经典碑帖还原放大集萃  乙瑛碑 评论地址：https://www.jiaokey.com/book/detail/12948586.html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