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12  明清讼师秘本八种汇刊  下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12  明清讼师秘本八种汇刊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本书出售、求购地址：https://www.jiaokey.com/book/detail/12948558.html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12  明清讼师秘本八种汇刊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