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10  洗冤录汇校  下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10  洗冤录汇校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本书出售、求购地址：https://www.jiaokey.com/book/detail/12948551.html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10  洗冤录汇校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