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8  新编文武金镜律例指南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8  新编文武金镜律例指南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8  新编文武金镜律例指南.html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