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历代珍稀司法文献  6  新鐫官板律例臨民宝镜  上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历代珍稀司法文献  6  新鐫官板律例臨民宝镜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本书出售、求购地址：https://www.jiaokey.com/book/detail/12948547.html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关键词搜索：https://www.jiaokey.com/tag/历代珍稀司法文献  6  新鐫官板律例臨民宝镜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