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历代珍稀司法文献  4  锲御制新颁大明律例註释招擬折狱指南  上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历代珍稀司法文献  4  锲御制新颁大明律例註释招擬折狱指南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本书出售、求购地址：https://www.jiaokey.com/book/detail/12948545.html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关键词搜索：https://www.jiaokey.com/tag/历代珍稀司法文献  4  锲御制新颁大明律例註释招擬折狱指南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