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历代珍稀司法文献  1  办案要略  上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历代珍稀司法文献  1  办案要略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本书出售、求购地址：https://www.jiaokey.com/book/detail/12948542.html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关键词搜索：https://www.jiaokey.com/tag/历代珍稀司法文献  1  办案要略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