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书名：中华现代学术名著丛书  隋唐制度渊源略论稿  唐代政治史述论稿</w:t>
      </w:r>
    </w:p>
    <w:p>
      <w:r>
        <w:t>作者：陈寅恪著</w:t>
      </w:r>
    </w:p>
    <w:p>
      <w:r>
        <w:t>出版社：北京:商务印书馆,2011.12</w:t>
      </w:r>
    </w:p>
    <w:p>
      <w:r>
        <w:t>出版日期：</w:t>
      </w:r>
    </w:p>
    <w:p>
      <w:r>
        <w:t>总页数：355</w:t>
      </w:r>
    </w:p>
    <w:p>
      <w:r>
        <w:t>更多请访问教客网: www.jiaokey.com</w:t>
      </w:r>
    </w:p>
    <w:p>
      <w:r>
        <w:t>中华现代学术名著丛书  隋唐制度渊源略论稿  唐代政治史述论稿 评论地址：https://www.jiaokey.com/book/detail/12948497.html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