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中国产权市场年鉴  2009  中国企业并购报告</w:t>
      </w:r>
    </w:p>
    <w:p>
      <w:r>
        <w:rPr>
          <w:rFonts w:ascii="宋体" w:hAnsi="宋体" w:eastAsia="宋体"/>
          <w:sz w:val="24"/>
        </w:rPr>
        <w:t>蔡敏勇，高峦，熊焰编著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中国产权市场年鉴  2009  中国企业并购报告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蔡敏勇，高峦，熊焰编著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本书出售、求购地址：https://www.jiaokey.com/book/detail/12948424.html</w:t>
      </w:r>
    </w:p>
    <w:p>
      <w:r>
        <w:t>更多相关图书推荐：https://www.jiaokey.com</w:t>
      </w:r>
    </w:p>
    <w:p>
      <w:r>
        <w:t>蔡敏勇，高峦，熊焰编著 其他作品：https://www.jiaokey.com/tag/蔡敏勇，高峦，熊焰编著.html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关键词搜索：https://www.jiaokey.com/tag/中国产权市场年鉴  2009  中国企业并购报告.html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