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七彩童年  世界当代幼儿园设计</w:t>
      </w:r>
    </w:p>
    <w:p>
      <w:r>
        <w:rPr>
          <w:rFonts w:ascii="宋体" w:hAnsi="宋体" w:eastAsia="宋体"/>
          <w:sz w:val="24"/>
        </w:rPr>
        <w:t>凤凰空间·北京编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七彩童年  世界当代幼儿园设计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凤凰空间·北京编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本书出售、求购地址：https://www.jiaokey.com/book/detail/12948411.html</w:t>
      </w:r>
    </w:p>
    <w:p>
      <w:r>
        <w:t>更多相关图书推荐：https://www.jiaokey.com</w:t>
      </w:r>
    </w:p>
    <w:p>
      <w:r>
        <w:t>凤凰空间·北京编 其他作品：https://www.jiaokey.com/tag/凤凰空间·北京编.html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关键词搜索：https://www.jiaokey.com/tag/七彩童年  世界当代幼儿园设计.html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