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跟大师学摄影技巧  我的镜头在说话</w:t>
      </w:r>
    </w:p>
    <w:p>
      <w:r>
        <w:rPr>
          <w:rFonts w:ascii="宋体" w:hAnsi="宋体" w:eastAsia="宋体"/>
          <w:sz w:val="24"/>
        </w:rPr>
        <w:t>贾育平，唐景亮著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跟大师学摄影技巧  我的镜头在说话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贾育平，唐景亮著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本书出售、求购地址：https://www.jiaokey.com/book/detail/12948399.html</w:t>
      </w:r>
    </w:p>
    <w:p>
      <w:r>
        <w:t>更多相关图书推荐：https://www.jiaokey.com</w:t>
      </w:r>
    </w:p>
    <w:p>
      <w:r>
        <w:t>贾育平，唐景亮著 其他作品：https://www.jiaokey.com/tag/贾育平，唐景亮著.html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关键词搜索：https://www.jiaokey.com/tag/跟大师学摄影技巧  我的镜头在说话.html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