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书名：癫痫合理用药一册通晓</w:t>
      </w:r>
    </w:p>
    <w:p>
      <w:r>
        <w:t>作者：张卫宁主编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癫痫合理用药一册通晓 评论地址：https://www.jiaokey.com/book/detail/12948394.html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