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中外名家经典诗歌  雨巷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中外名家经典诗歌  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本书出售、求购地址：https://www.jiaokey.com/book/detail/12948383.html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