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7  宋代卷  下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7  宋代卷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本书出售、求购地址：https://www.jiaokey.com/book/detail/12948370.html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关键词搜索：https://www.jiaokey.com/tag/中国美术史  7  宋代卷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