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10  清代卷  上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10  清代卷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本书出售、求购地址：https://www.jiaokey.com/book/detail/12948363.html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关键词搜索：https://www.jiaokey.com/tag/中国美术史  10  清代卷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