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书名：拜厄钢琴基础教程</w:t>
      </w:r>
    </w:p>
    <w:p>
      <w:r>
        <w:t>作者：（德）&lt;font color=Red&gt;拜&lt;/font&gt;厄著；江晨审订</w:t>
      </w:r>
    </w:p>
    <w:p>
      <w:r>
        <w:t>出版社：上海:上海教育出版社,2012.01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拜厄钢琴基础教程 评论地址：https://www.jiaokey.com/book/detail/12948352.html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