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  第3卷  大字本</w:t>
      </w:r>
    </w:p>
    <w:p>
      <w:r>
        <w:rPr>
          <w:rFonts w:ascii="宋体" w:hAnsi="宋体" w:eastAsia="宋体"/>
          <w:sz w:val="24"/>
        </w:rPr>
        <w:t>（西汉）司马迁著；柯继铭主编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  第3卷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本书出售、求购地址：https://www.jiaokey.com/book/detail/12948344.html</w:t>
      </w:r>
    </w:p>
    <w:p>
      <w:r>
        <w:t>更多相关图书推荐：https://www.jiaokey.com</w:t>
      </w:r>
    </w:p>
    <w:p>
      <w:r>
        <w:t>（西汉）司马迁著；柯继铭主编 其他作品：https://www.jiaokey.com/tag/（西汉）司马迁著；柯继铭主编.html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文白对照  第3卷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