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一汽大众车系维修案例精选  发动机与自动变速器篇</w:t>
      </w:r>
    </w:p>
    <w:p>
      <w:r>
        <w:rPr>
          <w:rFonts w:ascii="宋体" w:hAnsi="宋体" w:eastAsia="宋体"/>
          <w:sz w:val="24"/>
        </w:rPr>
        <w:t>谷朝峰编著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一汽大众车系维修案例精选  发动机与自动变速器篇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谷朝峰编著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本书出售、求购地址：https://www.jiaokey.com/book/detail/12948326.html</w:t>
      </w:r>
    </w:p>
    <w:p>
      <w:r>
        <w:t>更多相关图书推荐：https://www.jiaokey.com</w:t>
      </w:r>
    </w:p>
    <w:p>
      <w:r>
        <w:t>谷朝峰编著 其他作品：https://www.jiaokey.com/tag/谷朝峰编著.html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关键词搜索：https://www.jiaokey.com/tag/一汽大众车系维修案例精选  发动机与自动变速器篇.html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