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公主故事  心灵鸡汤馆  启发心灵智慧的10道心灵鸡汤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公主故事  心灵鸡汤馆  启发心灵智慧的10道心灵鸡汤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本书出售、求购地址：https://www.jiaokey.com/book/detail/12948311.html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关键词搜索：https://www.jiaokey.com/tag/公主故事  心灵鸡汤馆  启发心灵智慧的10道心灵鸡汤.html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